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D8A" w14:textId="77777777" w:rsidR="007531D7" w:rsidRPr="00824526" w:rsidRDefault="00C42A95" w:rsidP="00E05C9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24526">
        <w:rPr>
          <w:rFonts w:ascii="Times New Roman" w:hAnsi="Times New Roman" w:cs="Times New Roman"/>
          <w:b/>
          <w:sz w:val="26"/>
          <w:szCs w:val="26"/>
        </w:rPr>
        <w:t>TIN ÁP THẤP NHIỆT ĐỚI GẦN BIỂN ĐÔNG</w:t>
      </w:r>
    </w:p>
    <w:p w14:paraId="59CB9223" w14:textId="5EB5FF94" w:rsidR="007531D7" w:rsidRPr="00824526" w:rsidRDefault="00C42A95" w:rsidP="00E05C9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Times New Roman" w:hAnsi="Times New Roman" w:cs="Times New Roman"/>
          <w:i/>
          <w:sz w:val="26"/>
          <w:szCs w:val="26"/>
        </w:rPr>
        <w:t xml:space="preserve">(Phát lúc </w:t>
      </w:r>
      <w:r w:rsidR="00ED2B7D" w:rsidRPr="00824526">
        <w:rPr>
          <w:rFonts w:ascii="Times New Roman" w:hAnsi="Times New Roman" w:cs="Times New Roman"/>
          <w:i/>
          <w:sz w:val="26"/>
          <w:szCs w:val="26"/>
        </w:rPr>
        <w:t>14</w:t>
      </w:r>
      <w:r w:rsidRPr="00824526">
        <w:rPr>
          <w:rFonts w:ascii="Times New Roman" w:hAnsi="Times New Roman" w:cs="Times New Roman"/>
          <w:i/>
          <w:sz w:val="26"/>
          <w:szCs w:val="26"/>
        </w:rPr>
        <w:t>h</w:t>
      </w:r>
      <w:r w:rsidR="00B439C3" w:rsidRPr="00824526">
        <w:rPr>
          <w:rFonts w:ascii="Times New Roman" w:hAnsi="Times New Roman" w:cs="Times New Roman"/>
          <w:i/>
          <w:sz w:val="26"/>
          <w:szCs w:val="26"/>
        </w:rPr>
        <w:t>00</w:t>
      </w:r>
      <w:r w:rsidRPr="00824526">
        <w:rPr>
          <w:rFonts w:ascii="Times New Roman" w:hAnsi="Times New Roman" w:cs="Times New Roman"/>
          <w:i/>
          <w:sz w:val="26"/>
          <w:szCs w:val="26"/>
        </w:rPr>
        <w:t xml:space="preserve"> ngày 1</w:t>
      </w:r>
      <w:r w:rsidR="00B439C3" w:rsidRPr="00824526">
        <w:rPr>
          <w:rFonts w:ascii="Times New Roman" w:hAnsi="Times New Roman" w:cs="Times New Roman"/>
          <w:i/>
          <w:sz w:val="26"/>
          <w:szCs w:val="26"/>
        </w:rPr>
        <w:t>7</w:t>
      </w:r>
      <w:r w:rsidRPr="00824526">
        <w:rPr>
          <w:rFonts w:ascii="Times New Roman" w:hAnsi="Times New Roman" w:cs="Times New Roman"/>
          <w:i/>
          <w:sz w:val="26"/>
          <w:szCs w:val="26"/>
        </w:rPr>
        <w:t>/9/2025)</w:t>
      </w:r>
    </w:p>
    <w:p w14:paraId="71B21BBC" w14:textId="77777777" w:rsidR="00B439C3" w:rsidRPr="00824526" w:rsidRDefault="00B439C3" w:rsidP="00E05C9D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Segoe UI Symbol" w:hAnsi="Segoe UI Symbol" w:cs="Segoe UI Symbol"/>
          <w:sz w:val="26"/>
          <w:szCs w:val="26"/>
        </w:rPr>
        <w:t>🌏</w:t>
      </w:r>
      <w:r w:rsidRPr="00824526">
        <w:rPr>
          <w:rFonts w:ascii="Times New Roman" w:hAnsi="Times New Roman" w:cs="Times New Roman"/>
          <w:sz w:val="26"/>
          <w:szCs w:val="26"/>
        </w:rPr>
        <w:t xml:space="preserve"> Hiện trạng áp thấp nhiệt đới</w:t>
      </w:r>
    </w:p>
    <w:p w14:paraId="6457E3DD" w14:textId="77777777" w:rsidR="00ED2B7D" w:rsidRPr="00824526" w:rsidRDefault="00ED2B7D" w:rsidP="00ED2B7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526">
        <w:rPr>
          <w:rFonts w:ascii="Times New Roman" w:hAnsi="Times New Roman" w:cs="Times New Roman"/>
          <w:b/>
          <w:sz w:val="26"/>
          <w:szCs w:val="26"/>
        </w:rPr>
        <w:t>Hồi 13 giờ ngày 17/9</w:t>
      </w:r>
      <w:r w:rsidRPr="00824526">
        <w:rPr>
          <w:rFonts w:ascii="Times New Roman" w:hAnsi="Times New Roman" w:cs="Times New Roman"/>
          <w:sz w:val="26"/>
          <w:szCs w:val="26"/>
        </w:rPr>
        <w:t>, vị trí tâm áp thấp nhiệt đới ở vào khoảng 17,3 độ Vĩ Bắc; 121,3 độ Kinh Đông, trên khu vực phía Tây Bắc đảo Lu-Dông (Phi-líp-pin). Sức gió mạnh nhất vùng gần tâm áp thấp nhiệt đới mạnh cấp 7 (50-61km/giờ), giật cấp 9. Di chuyển theo hướng Tây Bắc với tốc độ khoảng 15km/h.</w:t>
      </w:r>
    </w:p>
    <w:p w14:paraId="791EE063" w14:textId="071AC668" w:rsidR="00B439C3" w:rsidRPr="00824526" w:rsidRDefault="00B439C3" w:rsidP="00E05C9D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Segoe UI Symbol" w:hAnsi="Segoe UI Symbol" w:cs="Segoe UI Symbol"/>
          <w:sz w:val="26"/>
          <w:szCs w:val="26"/>
        </w:rPr>
        <w:t>🌀</w:t>
      </w:r>
      <w:r w:rsidRPr="00824526">
        <w:rPr>
          <w:rFonts w:ascii="Times New Roman" w:hAnsi="Times New Roman" w:cs="Times New Roman"/>
          <w:sz w:val="26"/>
          <w:szCs w:val="26"/>
        </w:rPr>
        <w:t xml:space="preserve"> Dự báo 24-48 giờ tới</w:t>
      </w:r>
    </w:p>
    <w:p w14:paraId="309335CB" w14:textId="458EB97E" w:rsidR="00E05C9D" w:rsidRPr="00824526" w:rsidRDefault="00ED2B7D" w:rsidP="00E05C9D">
      <w:pPr>
        <w:pStyle w:val="NormalWeb"/>
        <w:jc w:val="both"/>
        <w:rPr>
          <w:sz w:val="26"/>
          <w:szCs w:val="26"/>
        </w:rPr>
      </w:pPr>
      <w:r w:rsidRPr="00824526">
        <w:rPr>
          <w:rStyle w:val="Strong"/>
          <w:sz w:val="26"/>
          <w:szCs w:val="26"/>
        </w:rPr>
        <w:t>13</w:t>
      </w:r>
      <w:r w:rsidR="00E05C9D" w:rsidRPr="00824526">
        <w:rPr>
          <w:rStyle w:val="Strong"/>
          <w:sz w:val="26"/>
          <w:szCs w:val="26"/>
        </w:rPr>
        <w:t>h 18/9:</w:t>
      </w:r>
      <w:r w:rsidR="00E05C9D" w:rsidRPr="00824526">
        <w:rPr>
          <w:sz w:val="26"/>
          <w:szCs w:val="26"/>
        </w:rPr>
        <w:t xml:space="preserve"> Tây Bắc 15–20 km/h, đi vào Biển Đông, khả năng mạnh lên thành bão. Vị trí </w:t>
      </w:r>
      <w:r w:rsidRPr="00824526">
        <w:rPr>
          <w:sz w:val="26"/>
          <w:szCs w:val="26"/>
        </w:rPr>
        <w:t xml:space="preserve">20,1N-118,5E; </w:t>
      </w:r>
      <w:r w:rsidRPr="00824526">
        <w:rPr>
          <w:bCs/>
          <w:sz w:val="26"/>
          <w:szCs w:val="26"/>
        </w:rPr>
        <w:t>trên vùng biển phía Đông Bắc khu vực Bắc Biển Đông, cấp 8, giật cấp 10</w:t>
      </w:r>
      <w:r w:rsidR="00E05C9D" w:rsidRPr="00824526">
        <w:rPr>
          <w:sz w:val="26"/>
          <w:szCs w:val="26"/>
        </w:rPr>
        <w:t xml:space="preserve">. Vùng nguy hiểm: Bắc vĩ tuyến 17,5°N; phía Đông kinh tuyến 117,5°E. </w:t>
      </w:r>
    </w:p>
    <w:p w14:paraId="1A838218" w14:textId="3D6BDD9B" w:rsidR="00E05C9D" w:rsidRPr="00824526" w:rsidRDefault="00ED2B7D" w:rsidP="00E05C9D">
      <w:pPr>
        <w:pStyle w:val="NormalWeb"/>
        <w:jc w:val="both"/>
        <w:rPr>
          <w:sz w:val="26"/>
          <w:szCs w:val="26"/>
        </w:rPr>
      </w:pPr>
      <w:r w:rsidRPr="00824526">
        <w:rPr>
          <w:rStyle w:val="Strong"/>
          <w:sz w:val="26"/>
          <w:szCs w:val="26"/>
        </w:rPr>
        <w:t>13</w:t>
      </w:r>
      <w:r w:rsidR="00E05C9D" w:rsidRPr="00824526">
        <w:rPr>
          <w:rStyle w:val="Strong"/>
          <w:sz w:val="26"/>
          <w:szCs w:val="26"/>
        </w:rPr>
        <w:t>h 19/9:</w:t>
      </w:r>
      <w:r w:rsidR="00E05C9D" w:rsidRPr="00824526">
        <w:rPr>
          <w:sz w:val="26"/>
          <w:szCs w:val="26"/>
        </w:rPr>
        <w:t xml:space="preserve"> Tây Bắc khoảng 15 km/h, khả năng mạnh thêm. Vị trí </w:t>
      </w:r>
      <w:r w:rsidRPr="00824526">
        <w:rPr>
          <w:sz w:val="26"/>
          <w:szCs w:val="26"/>
        </w:rPr>
        <w:t xml:space="preserve">21,8N-116,2E; </w:t>
      </w:r>
      <w:r w:rsidRPr="00824526">
        <w:rPr>
          <w:bCs/>
          <w:sz w:val="26"/>
          <w:szCs w:val="26"/>
        </w:rPr>
        <w:t>trên vùng biển phía Đông Bắc khu vực Bắc Biển Đông, cách Hồng Kông (Trung Quốc) khoảng 250km về phía Đông Đông Nam, cấp 8-9, giật cấp 11</w:t>
      </w:r>
      <w:r w:rsidR="00E05C9D" w:rsidRPr="00824526">
        <w:rPr>
          <w:sz w:val="26"/>
          <w:szCs w:val="26"/>
        </w:rPr>
        <w:t xml:space="preserve">. Vùng nguy hiểm: Bắc vĩ tuyến 18,0°N; phía Đông kinh tuyến 115,0°E. </w:t>
      </w:r>
    </w:p>
    <w:p w14:paraId="422281EC" w14:textId="77777777" w:rsidR="00E05C9D" w:rsidRPr="00824526" w:rsidRDefault="00B439C3" w:rsidP="00E05C9D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Segoe UI Symbol" w:hAnsi="Segoe UI Symbol" w:cs="Segoe UI Symbol"/>
          <w:sz w:val="26"/>
          <w:szCs w:val="26"/>
        </w:rPr>
        <w:t>🌬</w:t>
      </w:r>
      <w:r w:rsidRPr="00824526">
        <w:rPr>
          <w:rFonts w:ascii="Times New Roman" w:hAnsi="Times New Roman" w:cs="Times New Roman"/>
          <w:sz w:val="26"/>
          <w:szCs w:val="26"/>
        </w:rPr>
        <w:t>️ Diễn biến 48-72 giờ tới</w:t>
      </w:r>
      <w:r w:rsidR="00E05C9D" w:rsidRPr="00824526">
        <w:rPr>
          <w:rFonts w:ascii="Times New Roman" w:hAnsi="Times New Roman" w:cs="Times New Roman"/>
          <w:sz w:val="26"/>
          <w:szCs w:val="26"/>
        </w:rPr>
        <w:t>: Bão di chuyển chủ yếu hướng Tây Tây Bắc khoảng 10 km/h, cường độ ít thay đổi.</w:t>
      </w:r>
    </w:p>
    <w:p w14:paraId="40DF2535" w14:textId="77777777" w:rsidR="00B439C3" w:rsidRPr="00824526" w:rsidRDefault="00B439C3" w:rsidP="00E05C9D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Segoe UI Symbol" w:hAnsi="Segoe UI Symbol" w:cs="Segoe UI Symbol"/>
          <w:sz w:val="26"/>
          <w:szCs w:val="26"/>
        </w:rPr>
        <w:t>🌊</w:t>
      </w:r>
      <w:r w:rsidRPr="00824526">
        <w:rPr>
          <w:rFonts w:ascii="Times New Roman" w:hAnsi="Times New Roman" w:cs="Times New Roman"/>
          <w:sz w:val="26"/>
          <w:szCs w:val="26"/>
        </w:rPr>
        <w:t xml:space="preserve"> Dự báo tác động</w:t>
      </w:r>
    </w:p>
    <w:p w14:paraId="4BA3405D" w14:textId="77777777" w:rsidR="00E05C9D" w:rsidRPr="00824526" w:rsidRDefault="00E05C9D" w:rsidP="00E05C9D">
      <w:pPr>
        <w:pStyle w:val="NormalWeb"/>
        <w:jc w:val="both"/>
        <w:rPr>
          <w:sz w:val="26"/>
          <w:szCs w:val="26"/>
        </w:rPr>
      </w:pPr>
      <w:r w:rsidRPr="00824526">
        <w:rPr>
          <w:sz w:val="26"/>
          <w:szCs w:val="26"/>
        </w:rPr>
        <w:t>Từ chiều tối 17/9, vùng biển phía Đông Bắc khu vực Bắc Biển Đông gió mạnh dần lên cấp 6–7, giật cấp 9; gần tâm bão cấp 8, giật cấp 10. Sóng biển cao 2,5–4,5 m, biển động mạnh.</w:t>
      </w:r>
    </w:p>
    <w:p w14:paraId="50E90F05" w14:textId="77777777" w:rsidR="00E05C9D" w:rsidRPr="00824526" w:rsidRDefault="00E05C9D" w:rsidP="00E05C9D">
      <w:pPr>
        <w:pStyle w:val="NormalWeb"/>
        <w:jc w:val="both"/>
        <w:rPr>
          <w:sz w:val="26"/>
          <w:szCs w:val="26"/>
        </w:rPr>
      </w:pPr>
      <w:r w:rsidRPr="00824526">
        <w:rPr>
          <w:sz w:val="26"/>
          <w:szCs w:val="26"/>
        </w:rPr>
        <w:t>Tàu thuyền trong vùng nguy hiểm dễ gặp dông, lốc, gió mạnh, sóng lớn.</w:t>
      </w:r>
    </w:p>
    <w:p w14:paraId="17F2077D" w14:textId="42E2B0F1" w:rsidR="007531D7" w:rsidRPr="00824526" w:rsidRDefault="00B439C3" w:rsidP="00E05C9D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824526">
        <w:rPr>
          <w:rFonts w:ascii="Segoe UI Symbol" w:hAnsi="Segoe UI Symbol" w:cs="Segoe UI Symbol"/>
          <w:sz w:val="26"/>
          <w:szCs w:val="26"/>
        </w:rPr>
        <w:t>📌</w:t>
      </w:r>
      <w:r w:rsidRPr="00824526">
        <w:rPr>
          <w:rFonts w:ascii="Times New Roman" w:hAnsi="Times New Roman" w:cs="Times New Roman"/>
          <w:sz w:val="26"/>
          <w:szCs w:val="26"/>
        </w:rPr>
        <w:t xml:space="preserve"> Bản tin tiếp theo sẽ</w:t>
      </w:r>
      <w:r w:rsidR="00500713" w:rsidRPr="00824526">
        <w:rPr>
          <w:rFonts w:ascii="Times New Roman" w:hAnsi="Times New Roman" w:cs="Times New Roman"/>
          <w:sz w:val="26"/>
          <w:szCs w:val="26"/>
        </w:rPr>
        <w:t xml:space="preserve"> phát lúc </w:t>
      </w:r>
      <w:r w:rsidR="00ED2B7D" w:rsidRPr="00824526">
        <w:rPr>
          <w:rFonts w:ascii="Times New Roman" w:hAnsi="Times New Roman" w:cs="Times New Roman"/>
          <w:sz w:val="26"/>
          <w:szCs w:val="26"/>
        </w:rPr>
        <w:t>20</w:t>
      </w:r>
      <w:r w:rsidRPr="00824526">
        <w:rPr>
          <w:rFonts w:ascii="Times New Roman" w:hAnsi="Times New Roman" w:cs="Times New Roman"/>
          <w:sz w:val="26"/>
          <w:szCs w:val="26"/>
        </w:rPr>
        <w:t>h00 ngày 17/9.</w:t>
      </w:r>
    </w:p>
    <w:bookmarkEnd w:id="0"/>
    <w:p w14:paraId="3B1603A1" w14:textId="77777777" w:rsidR="00E05C9D" w:rsidRPr="00824526" w:rsidRDefault="00E05C9D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sectPr w:rsidR="00E05C9D" w:rsidRPr="008245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9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4FF0"/>
    <w:rsid w:val="0029639D"/>
    <w:rsid w:val="00326F90"/>
    <w:rsid w:val="0045219F"/>
    <w:rsid w:val="00460918"/>
    <w:rsid w:val="00500713"/>
    <w:rsid w:val="007531D7"/>
    <w:rsid w:val="00824526"/>
    <w:rsid w:val="008E3E30"/>
    <w:rsid w:val="00920B92"/>
    <w:rsid w:val="00AA1D8D"/>
    <w:rsid w:val="00B439C3"/>
    <w:rsid w:val="00B47730"/>
    <w:rsid w:val="00C42A95"/>
    <w:rsid w:val="00CB0664"/>
    <w:rsid w:val="00E05C9D"/>
    <w:rsid w:val="00ED2B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D03FF"/>
  <w14:defaultImageDpi w14:val="300"/>
  <w15:docId w15:val="{13BA835B-0BB3-430F-BDC6-E139FE7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0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A5887-3A70-4103-9CD7-C3805384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7</cp:revision>
  <dcterms:created xsi:type="dcterms:W3CDTF">2025-09-17T00:48:00Z</dcterms:created>
  <dcterms:modified xsi:type="dcterms:W3CDTF">2025-09-17T07:01:00Z</dcterms:modified>
  <cp:category/>
</cp:coreProperties>
</file>